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马来语  01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马来语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本书出售、求购地址：https://www.jiaokey.com/book/detail/12523700.html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马来语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