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阿拉伯语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阿拉伯语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本书出售、求购地址：https://www.jiaokey.com/book/detail/12523691.html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阿拉伯语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