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匈牙利语  06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总页数：133</w:t>
      </w:r>
    </w:p>
    <w:p>
      <w:r>
        <w:t>更多请访问教客网: www.jiaokey.com</w:t>
      </w:r>
    </w:p>
    <w:p>
      <w:r>
        <w:t>每日汉语  匈牙利语  06 评论地址：https://www.jiaokey.com/book/detail/12523685.html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