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匈牙利语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匈牙利语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本书出售、求购地址：https://www.jiaokey.com/book/detail/12523683.html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匈牙利语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