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匈牙利语  03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匈牙利语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本书出售、求购地址：https://www.jiaokey.com/book/detail/12523682.html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匈牙利语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