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书名：专科护理技术操作规范及护理管理工作流程</w:t>
      </w:r>
    </w:p>
    <w:p>
      <w:r>
        <w:t>作者：王曙霞等主编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总页数：366</w:t>
      </w:r>
    </w:p>
    <w:p>
      <w:r>
        <w:t>更多请访问教客网: www.jiaokey.com</w:t>
      </w:r>
    </w:p>
    <w:p>
      <w:r>
        <w:t>专科护理技术操作规范及护理管理工作流程 评论地址：https://www.jiaokey.com/book/detail/12523669.html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