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波兰语  03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波兰语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本书出售、求购地址：https://www.jiaokey.com/book/detail/12523662.html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波兰语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