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罗马尼亚语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罗马尼亚语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本书出售、求购地址：https://www.jiaokey.com/book/detail/12523655.html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罗马尼亚语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