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罗马尼亚语  03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罗马尼亚语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本书出售、求购地址：https://www.jiaokey.com/book/detail/12523652.html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罗马尼亚语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