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好爸爸好孩子  教育专家东子与女儿范姜国一的对话</w:t>
      </w:r>
    </w:p>
    <w:p>
      <w:r>
        <w:rPr>
          <w:rFonts w:ascii="宋体" w:hAnsi="宋体" w:eastAsia="宋体"/>
          <w:sz w:val="24"/>
        </w:rPr>
        <w:t>东子，范姜国一著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好爸爸好孩子  教育专家东子与女儿范姜国一的对话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东子，范姜国一著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本书出售、求购地址：https://www.jiaokey.com/book/detail/12523643.html</w:t>
      </w:r>
    </w:p>
    <w:p>
      <w:r>
        <w:t>更多相关图书推荐：https://www.jiaokey.com</w:t>
      </w:r>
    </w:p>
    <w:p>
      <w:r>
        <w:t>东子，范姜国一著 其他作品：https://www.jiaokey.com/tag/东子，范姜国一著.html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关键词搜索：https://www.jiaokey.com/tag/好爸爸好孩子  教育专家东子与女儿范姜国一的对话.html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