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数码红外摄影之魅  全彩</w:t>
      </w:r>
    </w:p>
    <w:p>
      <w:r>
        <w:rPr>
          <w:rFonts w:ascii="宋体" w:hAnsi="宋体" w:eastAsia="宋体"/>
          <w:sz w:val="24"/>
        </w:rPr>
        <w:t>（美）法拉斯著；焦帆，陈娟译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数码红外摄影之魅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（美）法拉斯著；焦帆，陈娟译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本书出售、求购地址：https://www.jiaokey.com/book/detail/12523629.html</w:t>
      </w:r>
    </w:p>
    <w:p>
      <w:r>
        <w:t>更多相关图书推荐：https://www.jiaokey.com</w:t>
      </w:r>
    </w:p>
    <w:p>
      <w:r>
        <w:t>（美）法拉斯著；焦帆，陈娟译 其他作品：https://www.jiaokey.com/tag/（美）法拉斯著；焦帆，陈娟译.html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关键词搜索：https://www.jiaokey.com/tag/数码红外摄影之魅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