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书名：危重孕产妇抢救案例精选</w:t>
      </w:r>
    </w:p>
    <w:p>
      <w:r>
        <w:t>作者：王磐石主编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危重孕产妇抢救案例精选 评论地址：https://www.jiaokey.com/book/detail/12523626.html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