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智库能发挥作用吗  公共政策研究机构影响力之评估</w:t>
      </w:r>
    </w:p>
    <w:p>
      <w:r>
        <w:rPr>
          <w:rFonts w:ascii="宋体" w:hAnsi="宋体" w:eastAsia="宋体"/>
          <w:sz w:val="24"/>
        </w:rPr>
        <w:t>（加）唐纳德·E.埃布尔森著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智库能发挥作用吗  公共政策研究机构影响力之评估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（加）唐纳德·E.埃布尔森著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本书出售、求购地址：https://www.jiaokey.com/book/detail/12523608.html</w:t>
      </w:r>
    </w:p>
    <w:p>
      <w:r>
        <w:t>更多相关图书推荐：https://www.jiaokey.com</w:t>
      </w:r>
    </w:p>
    <w:p>
      <w:r>
        <w:t>（加）唐纳德·E.埃布尔森著 其他作品：https://www.jiaokey.com/tag/（加）唐纳德·E.埃布尔森著.html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关键词搜索：https://www.jiaokey.com/tag/智库能发挥作用吗  公共政策研究机构影响力之评估.html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