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波斯语  02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波斯语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本书出售、求购地址：https://www.jiaokey.com/book/detail/12523601.html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波斯语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