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阿尔巴尼亚语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阿尔巴尼亚语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本书出售、求购地址：https://www.jiaokey.com/book/detail/12523590.html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阿尔巴尼亚语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