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书名：2011浙江省公务员录用考试专用教材  农业农村工作知识</w:t>
      </w:r>
    </w:p>
    <w:p>
      <w:r>
        <w:t>作者：易定宏编著</w:t>
      </w:r>
    </w:p>
    <w:p>
      <w:r>
        <w:t>出版社：北京：京华出版社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2011浙江省公务员录用考试专用教材  农业农村工作知识 评论地址：https://www.jiaokey.com/book/detail/12523582.html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