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普什图语  04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每日汉语  普什图语  04 评论地址：https://www.jiaokey.com/book/detail/12523569.html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