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普什图语  03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普什图语  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本书出售、求购地址：https://www.jiaokey.com/book/detail/12523568.html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普什图语  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