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普什图语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普什图语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本书出售、求购地址：https://www.jiaokey.com/book/detail/12523567.html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普什图语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