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乌尔都语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乌尔都语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本书出售、求购地址：https://www.jiaokey.com/book/detail/12523561.html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乌尔都语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