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乌尔都语  03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乌尔都语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本书出售、求购地址：https://www.jiaokey.com/book/detail/12523558.html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乌尔都语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