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尼泊尔语  03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尼泊尔语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本书出售、求购地址：https://www.jiaokey.com/book/detail/12523530.html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尼泊尔语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