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尼泊尔语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尼泊尔语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本书出售、求购地址：https://www.jiaokey.com/book/detail/12523529.html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尼泊尔语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