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第15卷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本书出售、求购地址：https://www.jiaokey.com/book/detail/12523505.html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关键词搜索：https://www.jiaokey.com/tag/土生说字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