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中华吉祥万年历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中华吉祥万年历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本书出售、求购地址：https://www.jiaokey.com/book/detail/12523462.html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关键词搜索：https://www.jiaokey.com/tag/中华吉祥万年历.html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