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书名：你不可不知的100种社交礼仪</w:t>
      </w:r>
    </w:p>
    <w:p>
      <w:r>
        <w:t>作者：沈力匀著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你不可不知的100种社交礼仪 评论地址：https://www.jiaokey.com/book/detail/12523436.html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