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怎样做个体贴的父亲  成为好爸爸的12堂必修课</w:t>
      </w:r>
    </w:p>
    <w:p>
      <w:r>
        <w:rPr>
          <w:rFonts w:ascii="宋体" w:hAnsi="宋体" w:eastAsia="宋体"/>
          <w:sz w:val="24"/>
        </w:rPr>
        <w:t>（美）皮卡哈特著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怎样做个体贴的父亲  成为好爸爸的12堂必修课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（美）皮卡哈特著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本书出售、求购地址：https://www.jiaokey.com/book/detail/12523416.html</w:t>
      </w:r>
    </w:p>
    <w:p>
      <w:r>
        <w:t>更多相关图书推荐：https://www.jiaokey.com</w:t>
      </w:r>
    </w:p>
    <w:p>
      <w:r>
        <w:t>（美）皮卡哈特著 其他作品：https://www.jiaokey.com/tag/（美）皮卡哈特著.html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关键词搜索：https://www.jiaokey.com/tag/怎样做个体贴的父亲  成为好爸爸的12堂必修课.html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