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书名：中国俗神  100位老百姓敬仰的神</w:t>
      </w:r>
    </w:p>
    <w:p>
      <w:r>
        <w:t>作者：徐彻编著</w:t>
      </w:r>
    </w:p>
    <w:p>
      <w:r>
        <w:t>出版社：上海：上海科学技术文献出版社</w:t>
      </w:r>
    </w:p>
    <w:p>
      <w:r>
        <w:t>出版日期：2010.03</w:t>
      </w:r>
    </w:p>
    <w:p>
      <w:r>
        <w:t>总页数：247</w:t>
      </w:r>
    </w:p>
    <w:p>
      <w:r>
        <w:t>更多请访问教客网: www.jiaokey.com</w:t>
      </w:r>
    </w:p>
    <w:p>
      <w:r>
        <w:t>中国俗神  100位老百姓敬仰的神 评论地址：https://www.jiaokey.com/book/detail/12523383.html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