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浪漫典雅</w:t>
      </w:r>
    </w:p>
    <w:p>
      <w:r>
        <w:t>作者：吕晓洁配文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设计家  浪漫典雅 评论地址：https://www.jiaokey.com/book/detail/12523379.html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