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东方风韵</w:t>
      </w:r>
    </w:p>
    <w:p>
      <w:r>
        <w:t>作者：余志英配文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设计家  东方风韵 评论地址：https://www.jiaokey.com/book/detail/12523371.html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