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都会风尚</w:t>
      </w:r>
    </w:p>
    <w:p>
      <w:r>
        <w:t>作者：陈祖建，甄健健配文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设计家  都会风尚 评论地址：https://www.jiaokey.com/book/detail/12523370.html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