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专注工作  优秀员工必备的24种职业素养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专注工作  优秀员工必备的24种职业素养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本书出售、求购地址：https://www.jiaokey.com/book/detail/12523325.html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关键词搜索：https://www.jiaokey.com/tag/专注工作  优秀员工必备的24种职业素养.html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