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书名：米歇尔风格  第1夫人时尚手册</w:t>
      </w:r>
    </w:p>
    <w:p>
      <w:r>
        <w:t>作者：（美）曼迪·诺伍德著</w:t>
      </w:r>
    </w:p>
    <w:p>
      <w:r>
        <w:t>出版社：南宁:接力出版社,2010.01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米歇尔风格  第1夫人时尚手册 评论地址：https://www.jiaokey.com/book/detail/12523292.html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