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书名：老外超爱说的工作英语300句</w:t>
      </w:r>
    </w:p>
    <w:p>
      <w:r>
        <w:t>作者：世纪友好语言研究小组编著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老外超爱说的工作英语300句 评论地址：https://www.jiaokey.com/book/detail/12523271.html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