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陶行知师德理论及其当代价值</w:t>
      </w:r>
    </w:p>
    <w:p>
      <w:r>
        <w:rPr>
          <w:rFonts w:ascii="宋体" w:hAnsi="宋体" w:eastAsia="宋体"/>
          <w:sz w:val="24"/>
        </w:rPr>
        <w:t>吕德雄等著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陶行知师德理论及其当代价值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本书出售、求购地址：https://www.jiaokey.com/book/detail/12523270.html</w:t>
      </w:r>
    </w:p>
    <w:p>
      <w:r>
        <w:t>更多相关图书推荐：https://www.jiaokey.com</w:t>
      </w:r>
    </w:p>
    <w:p>
      <w:r>
        <w:t>吕德雄等著 其他作品：https://www.jiaokey.com/tag/吕德雄等著.html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关键词搜索：https://www.jiaokey.com/tag/陶行知师德理论及其当代价值.html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