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书名：文献检索与知识发现指南</w:t>
      </w:r>
    </w:p>
    <w:p>
      <w:r>
        <w:t>作者：吉久明，孙济庆著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文献检索与知识发现指南 评论地址：https://www.jiaokey.com/book/detail/12523265.html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