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书名：家装流行趋势  玄关、隔断、卫生间</w:t>
      </w:r>
    </w:p>
    <w:p>
      <w:r>
        <w:t>作者：王明坤主编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总页数：56</w:t>
      </w:r>
    </w:p>
    <w:p>
      <w:r>
        <w:t>更多请访问教客网: www.jiaokey.com</w:t>
      </w:r>
    </w:p>
    <w:p>
      <w:r>
        <w:t>家装流行趋势  玄关、隔断、卫生间 评论地址：https://www.jiaokey.com/book/detail/12523245.html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