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书名：有一种财富叫口才</w:t>
      </w:r>
    </w:p>
    <w:p>
      <w:r>
        <w:t>作者：金泉编著</w:t>
      </w:r>
    </w:p>
    <w:p>
      <w:r>
        <w:t>出版社：北京:中国三峡出版社,2010.02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有一种财富叫口才 评论地址：https://www.jiaokey.com/book/detail/12523206.html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