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基础教育中的可持续发展教育-“青少年爱水行动”项目在内蒙古的实践</w:t>
      </w:r>
    </w:p>
    <w:p>
      <w:r>
        <w:rPr>
          <w:rFonts w:ascii="宋体" w:hAnsi="宋体" w:eastAsia="宋体"/>
          <w:sz w:val="24"/>
        </w:rPr>
        <w:t>魏智勇著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基础教育中的可持续发展教育-“青少年爱水行动”项目在内蒙古的实践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魏智勇著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本书出售、求购地址：https://www.jiaokey.com/book/detail/12523157.html</w:t>
      </w:r>
    </w:p>
    <w:p>
      <w:r>
        <w:t>更多相关图书推荐：https://www.jiaokey.com</w:t>
      </w:r>
    </w:p>
    <w:p>
      <w:r>
        <w:t>魏智勇著 其他作品：https://www.jiaokey.com/tag/魏智勇著.html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关键词搜索：https://www.jiaokey.com/tag/基础教育中的可持续发展教育-“青少年爱水行动”项目在内蒙古的实践.html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