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</w:t>
      </w:r>
    </w:p>
    <w:p>
      <w:r>
        <w:t>作者：邬红芳，邢英梅，王竹君著</w:t>
      </w:r>
    </w:p>
    <w:p>
      <w:r>
        <w:t>出版社：合肥：合肥工业大学出版社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服装CAD 评论地址：https://www.jiaokey.com/book/detail/12523113.html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