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机床夹具手册与三维图库  Catia版</w:t>
      </w:r>
    </w:p>
    <w:p>
      <w:r>
        <w:rPr>
          <w:rFonts w:ascii="宋体" w:hAnsi="宋体" w:eastAsia="宋体"/>
          <w:sz w:val="24"/>
        </w:rPr>
        <w:t>曹岩，白瑀，姚敏茹编著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机床夹具手册与三维图库  Catia版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曹岩，白瑀，姚敏茹编著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本书出售、求购地址：https://www.jiaokey.com/book/detail/12523109.html</w:t>
      </w:r>
    </w:p>
    <w:p>
      <w:r>
        <w:t>更多相关图书推荐：https://www.jiaokey.com</w:t>
      </w:r>
    </w:p>
    <w:p>
      <w:r>
        <w:t>曹岩，白瑀，姚敏茹编著 其他作品：https://www.jiaokey.com/tag/曹岩，白瑀，姚敏茹编著.html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关键词搜索：https://www.jiaokey.com/tag/机床夹具手册与三维图库  Catia版.html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