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改变我姿态的力量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改变我姿态的力量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本书出售、求购地址：https://www.jiaokey.com/book/detail/12523107.html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关键词搜索：https://www.jiaokey.com/tag/改变我姿态的力量.html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