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书名：神话神画</w:t>
      </w:r>
    </w:p>
    <w:p>
      <w:r>
        <w:t>作者：姚冬霞著</w:t>
      </w:r>
    </w:p>
    <w:p>
      <w:r>
        <w:t>出版社：北京:新星出版社,2010.01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神话神画 评论地址：https://www.jiaokey.com/book/detail/12523070.html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