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上司不成为魔鬼  组织就无法运行</w:t>
      </w:r>
    </w:p>
    <w:p>
      <w:r>
        <w:rPr>
          <w:rFonts w:ascii="宋体" w:hAnsi="宋体" w:eastAsia="宋体"/>
          <w:sz w:val="24"/>
        </w:rPr>
        <w:t>（日）染谷和巳著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上司不成为魔鬼  组织就无法运行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（日）染谷和巳著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本书出售、求购地址：https://www.jiaokey.com/book/detail/12523010.html</w:t>
      </w:r>
    </w:p>
    <w:p>
      <w:r>
        <w:t>更多相关图书推荐：https://www.jiaokey.com</w:t>
      </w:r>
    </w:p>
    <w:p>
      <w:r>
        <w:t>（日）染谷和巳著 其他作品：https://www.jiaokey.com/tag/（日）染谷和巳著.html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关键词搜索：https://www.jiaokey.com/tag/上司不成为魔鬼  组织就无法运行.html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