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  生活卷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本书出售、求购地址：https://www.jiaokey.com/book/detail/12523000.html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关键词搜索：https://www.jiaokey.com/tag/中学生话题作文  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