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员工招聘与选拔实务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员工招聘与选拔实务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本书出售、求购地址：https://www.jiaokey.com/book/detail/12522995.html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关键词搜索：https://www.jiaokey.com/tag/员工招聘与选拔实务.html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