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透视无形之手  中国证券市场资本流量运动解析</w:t>
      </w:r>
    </w:p>
    <w:p>
      <w:r>
        <w:rPr>
          <w:rFonts w:ascii="宋体" w:hAnsi="宋体" w:eastAsia="宋体"/>
          <w:sz w:val="24"/>
        </w:rPr>
        <w:t>曹立著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透视无形之手  中国证券市场资本流量运动解析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本书出售、求购地址：https://www.jiaokey.com/book/detail/12522993.html</w:t>
      </w:r>
    </w:p>
    <w:p>
      <w:r>
        <w:t>更多相关图书推荐：https://www.jiaokey.com</w:t>
      </w:r>
    </w:p>
    <w:p>
      <w:r>
        <w:t>曹立著 其他作品：https://www.jiaokey.com/tag/曹立著.html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关键词搜索：https://www.jiaokey.com/tag/透视无形之手  中国证券市场资本流量运动解析.html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