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  哲理思辨卷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  哲理思辨卷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关键词搜索：https://www.jiaokey.com/tag/中学生话题作文  哲理思辨卷.html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