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别笑，我是高考零分作文  第2季</w:t>
      </w:r>
    </w:p>
    <w:p>
      <w:r>
        <w:rPr>
          <w:rFonts w:ascii="宋体" w:hAnsi="宋体" w:eastAsia="宋体"/>
          <w:sz w:val="24"/>
        </w:rPr>
        <w:t>安坤著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别笑，我是高考零分作文  第2季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本书出售、求购地址：https://www.jiaokey.com/book/detail/12522941.html</w:t>
      </w:r>
    </w:p>
    <w:p>
      <w:r>
        <w:t>更多相关图书推荐：https://www.jiaokey.com</w:t>
      </w:r>
    </w:p>
    <w:p>
      <w:r>
        <w:t>安坤著 其他作品：https://www.jiaokey.com/tag/安坤著.html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关键词搜索：https://www.jiaokey.com/tag/别笑，我是高考零分作文  第2季.html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