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书名：潜力的秘密  6种挖掘自我成功的方法</w:t>
      </w:r>
    </w:p>
    <w:p>
      <w:r>
        <w:t>作者：具本亨改造人生研究所编著</w:t>
      </w:r>
    </w:p>
    <w:p>
      <w:r>
        <w:t>出版社：沈阳：万卷出版公司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潜力的秘密  6种挖掘自我成功的方法 评论地址：https://www.jiaokey.com/book/detail/12522936.html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